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书名：遗迹，文明的基因  它所表达的一切，都是中华文明的自辩词！</w:t>
      </w:r>
    </w:p>
    <w:p>
      <w:r>
        <w:t>作者：苏欣著</w:t>
      </w:r>
    </w:p>
    <w:p>
      <w:r>
        <w:t>出版社：哈尔滨：黑龙江教育出版社</w:t>
      </w:r>
    </w:p>
    <w:p>
      <w:r>
        <w:t>出版日期：2015.01</w:t>
      </w:r>
    </w:p>
    <w:p>
      <w:r>
        <w:t>总页数：206</w:t>
      </w:r>
    </w:p>
    <w:p>
      <w:r>
        <w:t>更多请访问教客网: www.jiaokey.com</w:t>
      </w:r>
    </w:p>
    <w:p>
      <w:r>
        <w:t>遗迹，文明的基因  它所表达的一切，都是中华文明的自辩词！ 评论地址：https://www.jiaokey.com/book/detail/13744612.html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