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美国人心中最好的老师  2005-2014年美国国家年度教师透视</w:t>
      </w:r>
    </w:p>
    <w:p>
      <w:r>
        <w:rPr>
          <w:rFonts w:ascii="宋体" w:hAnsi="宋体" w:eastAsia="宋体"/>
          <w:sz w:val="24"/>
        </w:rPr>
        <w:t>胡乐乐编译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美国人心中最好的老师  2005-2014年美国国家年度教师透视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本书出售、求购地址：https://www.jiaokey.com/book/detail/13744610.html</w:t>
      </w:r>
    </w:p>
    <w:p>
      <w:r>
        <w:t>更多相关图书推荐：https://www.jiaokey.com</w:t>
      </w:r>
    </w:p>
    <w:p>
      <w:r>
        <w:t>胡乐乐编译 其他作品：https://www.jiaokey.com/tag/胡乐乐编译.html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关键词搜索：https://www.jiaokey.com/tag/美国人心中最好的老师  2005-2014年美国国家年度教师透视.html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