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书名：利用飞牌获取赢墩</w:t>
      </w:r>
    </w:p>
    <w:p>
      <w:r>
        <w:t>作者：（英）大卫·伯德，（英）马克·史密斯著；连若旸，李依婷，魏其矫译</w:t>
      </w:r>
    </w:p>
    <w:p>
      <w:r>
        <w:t>出版社：成都:成都时代出版社,2015.01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利用飞牌获取赢墩 评论地址：https://www.jiaokey.com/book/detail/13744587.html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