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九通英语听力强化训练  八年级</w:t>
      </w:r>
    </w:p>
    <w:p>
      <w:r>
        <w:rPr>
          <w:rFonts w:ascii="宋体" w:hAnsi="宋体" w:eastAsia="宋体"/>
          <w:sz w:val="24"/>
        </w:rPr>
        <w:t>沈启智系列主编；郑敏，李娜，徐莎莎等编委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九通英语听力强化训练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沈启智系列主编；郑敏，李娜，徐莎莎等编委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本书出售、求购地址：https://www.jiaokey.com/book/detail/13744565.html</w:t>
      </w:r>
    </w:p>
    <w:p>
      <w:r>
        <w:t>更多相关图书推荐：https://www.jiaokey.com</w:t>
      </w:r>
    </w:p>
    <w:p>
      <w:r>
        <w:t>沈启智系列主编；郑敏，李娜，徐莎莎等编委 其他作品：https://www.jiaokey.com/tag/沈启智系列主编；郑敏，李娜，徐莎莎等编委.html</w:t>
      </w:r>
    </w:p>
    <w:p>
      <w:r>
        <w:t>长沙出版社 出版图书：https://www.jiaokey.com/tag/长沙出版社.html</w:t>
      </w:r>
    </w:p>
    <w:p>
      <w:r>
        <w:t>关键词搜索：https://www.jiaokey.com/tag/九通英语听力强化训练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