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  强化训练  八年级  第7版</w:t>
      </w:r>
    </w:p>
    <w:p>
      <w:r>
        <w:rPr>
          <w:rFonts w:ascii="宋体" w:hAnsi="宋体" w:eastAsia="宋体"/>
          <w:sz w:val="24"/>
        </w:rPr>
        <w:t>曹光锐本册主编；曹光锐，孙胜举，李瑞等编者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  强化训练  八年级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曹光锐本册主编；曹光锐，孙胜举，李瑞等编者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本书出售、求购地址：https://www.jiaokey.com/book/detail/13744563.html</w:t>
      </w:r>
    </w:p>
    <w:p>
      <w:r>
        <w:t>更多相关图书推荐：https://www.jiaokey.com</w:t>
      </w:r>
    </w:p>
    <w:p>
      <w:r>
        <w:t>曹光锐本册主编；曹光锐，孙胜举，李瑞等编者 其他作品：https://www.jiaokey.com/tag/曹光锐本册主编；曹光锐，孙胜举，李瑞等编者.html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关键词搜索：https://www.jiaokey.com/tag/听力  强化训练  八年级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