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书名：嘻哈说唱学汉语  练习册  4</w:t>
      </w:r>
    </w:p>
    <w:p>
      <w:r>
        <w:t>作者：卢毓文著</w:t>
      </w:r>
    </w:p>
    <w:p>
      <w:r>
        <w:t>出版社：北京:北京语言大学出版社,2012.05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嘻哈说唱学汉语  练习册  4 评论地址：https://www.jiaokey.com/book/detail/13744560.html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