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高考英语经典语法与词汇1500题  2015版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高考英语经典语法与词汇1500题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本书出售、求购地址：https://www.jiaokey.com/book/detail/13744557.html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关键词搜索：https://www.jiaokey.com/tag/高考英语经典语法与词汇1500题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