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高中英语经典语法与词汇1500题  2014版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高中英语经典语法与词汇1500题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本书出售、求购地址：https://www.jiaokey.com/book/detail/13744556.html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关键词搜索：https://www.jiaokey.com/tag/高中英语经典语法与词汇1500题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