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乔比坐旋转木马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乔比坐旋转木马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本书出售、求购地址：https://www.jiaokey.com/book/detail/13744533.html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关键词搜索：https://www.jiaokey.com/tag/乔比坐旋转木马.html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