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乔比有妹妹了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乔比有妹妹了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本书出售、求购地址：https://www.jiaokey.com/book/detail/13744530.html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关键词搜索：https://www.jiaokey.com/tag/乔比有妹妹了.html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