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乔比起得太早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乔比起得太早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本书出售、求购地址：https://www.jiaokey.com/book/detail/13744522.html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关键词搜索：https://www.jiaokey.com/tag/乔比起得太早.html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