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乔比自己穿衣服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乔比自己穿衣服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本书出售、求购地址：https://www.jiaokey.com/book/detail/13744521.html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关键词搜索：https://www.jiaokey.com/tag/乔比自己穿衣服.html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