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乔比长水痘了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乔比长水痘了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本书出售、求购地址：https://www.jiaokey.com/book/detail/13744518.html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关键词搜索：https://www.jiaokey.com/tag/乔比长水痘了.html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