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法国妈妈育儿经精华  实践版</w:t>
      </w:r>
    </w:p>
    <w:p>
      <w:r>
        <w:rPr>
          <w:rFonts w:ascii="宋体" w:hAnsi="宋体" w:eastAsia="宋体"/>
          <w:sz w:val="24"/>
        </w:rPr>
        <w:t>（美）帕梅拉德鲁克曼著，郑艺芳，高天珍译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法国妈妈育儿经精华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（美）帕梅拉德鲁克曼著，郑艺芳，高天珍译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本书出售、求购地址：https://www.jiaokey.com/book/detail/13744498.html</w:t>
      </w:r>
    </w:p>
    <w:p>
      <w:r>
        <w:t>更多相关图书推荐：https://www.jiaokey.com</w:t>
      </w:r>
    </w:p>
    <w:p>
      <w:r>
        <w:t>（美）帕梅拉德鲁克曼著，郑艺芳，高天珍译 其他作品：https://www.jiaokey.com/tag/（美）帕梅拉德鲁克曼著，郑艺芳，高天珍译.html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关键词搜索：https://www.jiaokey.com/tag/法国妈妈育儿经精华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