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语法哲学  英文</w:t>
      </w:r>
    </w:p>
    <w:p>
      <w:r>
        <w:rPr>
          <w:rFonts w:ascii="宋体" w:hAnsi="宋体" w:eastAsia="宋体"/>
          <w:sz w:val="24"/>
        </w:rPr>
        <w:t>（丹麦）奥托·叶斯柏森著；俞敏，施向东评介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语法哲学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（丹麦）奥托·叶斯柏森著；俞敏，施向东评介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本书出售、求购地址：https://www.jiaokey.com/book/detail/13744497.html</w:t>
      </w:r>
    </w:p>
    <w:p>
      <w:r>
        <w:t>更多相关图书推荐：https://www.jiaokey.com</w:t>
      </w:r>
    </w:p>
    <w:p>
      <w:r>
        <w:t>（丹麦）奥托·叶斯柏森著；俞敏，施向东评介 其他作品：https://www.jiaokey.com/tag/（丹麦）奥托·叶斯柏森著；俞敏，施向东评介.html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关键词搜索：https://www.jiaokey.com/tag/语法哲学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