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书名：68个超精彩的助兴游戏</w:t>
      </w:r>
    </w:p>
    <w:p>
      <w:r>
        <w:t>作者：聪明谷益智工场编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68个超精彩的助兴游戏 评论地址：https://www.jiaokey.com/book/detail/13744474.html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