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高考英语完形填空</w:t>
      </w:r>
    </w:p>
    <w:p>
      <w:r>
        <w:rPr>
          <w:rFonts w:ascii="宋体" w:hAnsi="宋体" w:eastAsia="宋体"/>
          <w:sz w:val="24"/>
        </w:rPr>
        <w:t>本书编写组编；朱秀华主编；尹利娜，王立来，郝如副主编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本书编写组编；朱秀华主编；尹利娜，王立来，郝如副主编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本书出售、求购地址：https://www.jiaokey.com/book/detail/13744450.html</w:t>
      </w:r>
    </w:p>
    <w:p>
      <w:r>
        <w:t>更多相关图书推荐：https://www.jiaokey.com</w:t>
      </w:r>
    </w:p>
    <w:p>
      <w:r>
        <w:t>本书编写组编；朱秀华主编；尹利娜，王立来，郝如副主编 其他作品：https://www.jiaokey.com/tag/本书编写组编；朱秀华主编；尹利娜，王立来，郝如副主编.html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关键词搜索：https://www.jiaokey.com/tag/高考英语完形填空.html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