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中考英语1600必会词真题大讲堂</w:t>
      </w:r>
    </w:p>
    <w:p>
      <w:r>
        <w:rPr>
          <w:rFonts w:ascii="宋体" w:hAnsi="宋体" w:eastAsia="宋体"/>
          <w:sz w:val="24"/>
        </w:rPr>
        <w:t>李鋆，邱世才主编；刘以发，李响，吉同石编委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中考英语1600必会词真题大讲堂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李鋆，邱世才主编；刘以发，李响，吉同石编委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本书出售、求购地址：https://www.jiaokey.com/book/detail/13744420.html</w:t>
      </w:r>
    </w:p>
    <w:p>
      <w:r>
        <w:t>更多相关图书推荐：https://www.jiaokey.com</w:t>
      </w:r>
    </w:p>
    <w:p>
      <w:r>
        <w:t>李鋆，邱世才主编；刘以发，李响，吉同石编委 其他作品：https://www.jiaokey.com/tag/李鋆，邱世才主编；刘以发，李响，吉同石编委.html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关键词搜索：https://www.jiaokey.com/tag/英语-词汇-初中-升学参考资料.html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