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寻求成长突破  农村中小学骨干教师培训模式研究</w:t>
      </w:r>
    </w:p>
    <w:p>
      <w:r>
        <w:rPr>
          <w:rFonts w:ascii="宋体" w:hAnsi="宋体" w:eastAsia="宋体"/>
          <w:sz w:val="24"/>
        </w:rPr>
        <w:t>刘远胜，许泽能著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寻求成长突破  农村中小学骨干教师培训模式研究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刘远胜，许泽能著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本书出售、求购地址：https://www.jiaokey.com/book/detail/13744397.html</w:t>
      </w:r>
    </w:p>
    <w:p>
      <w:r>
        <w:t>更多相关图书推荐：https://www.jiaokey.com</w:t>
      </w:r>
    </w:p>
    <w:p>
      <w:r>
        <w:t>刘远胜，许泽能著 其他作品：https://www.jiaokey.com/tag/刘远胜，许泽能著.html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关键词搜索：https://www.jiaokey.com/tag/寻求成长突破  农村中小学骨干教师培训模式研究.html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