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权力视阈下区县教育行政组织内部冲突机理及对策研究</w:t>
      </w:r>
    </w:p>
    <w:p>
      <w:r>
        <w:rPr>
          <w:rFonts w:ascii="宋体" w:hAnsi="宋体" w:eastAsia="宋体"/>
          <w:sz w:val="24"/>
        </w:rPr>
        <w:t>尤莉著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权力视阈下区县教育行政组织内部冲突机理及对策研究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本书出售、求购地址：https://www.jiaokey.com/book/detail/13744364.html</w:t>
      </w:r>
    </w:p>
    <w:p>
      <w:r>
        <w:t>更多相关图书推荐：https://www.jiaokey.com</w:t>
      </w:r>
    </w:p>
    <w:p>
      <w:r>
        <w:t>尤莉著 其他作品：https://www.jiaokey.com/tag/尤莉著.html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关键词搜索：https://www.jiaokey.com/tag/权力视阈下区县教育行政组织内部冲突机理及对策研究.html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