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大师的盛宴  20世纪最佳科幻小说选</w:t>
      </w:r>
    </w:p>
    <w:p>
      <w:r>
        <w:rPr>
          <w:rFonts w:ascii="宋体" w:hAnsi="宋体" w:eastAsia="宋体"/>
          <w:sz w:val="24"/>
        </w:rPr>
        <w:t>（美）奥森·斯科特·卡德主编；姚向辉等译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大师的盛宴  20世纪最佳科幻小说选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（美）奥森·斯科特·卡德主编；姚向辉等译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本书出售、求购地址：https://www.jiaokey.com/book/detail/13744343.html</w:t>
      </w:r>
    </w:p>
    <w:p>
      <w:r>
        <w:t>更多相关图书推荐：https://www.jiaokey.com</w:t>
      </w:r>
    </w:p>
    <w:p>
      <w:r>
        <w:t>（美）奥森·斯科特·卡德主编；姚向辉等译 其他作品：https://www.jiaokey.com/tag/（美）奥森·斯科特·卡德主编；姚向辉等译.html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关键词搜索：https://www.jiaokey.com/tag/大师的盛宴  20世纪最佳科幻小说选.html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