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中小企业管理与营销实训教程</w:t>
      </w:r>
    </w:p>
    <w:p>
      <w:r>
        <w:rPr>
          <w:rFonts w:ascii="宋体" w:hAnsi="宋体" w:eastAsia="宋体"/>
          <w:sz w:val="24"/>
        </w:rPr>
        <w:t>杨子江，庞增荣主编；吴丽华，张红刚，李萌副主编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中小企业管理与营销实训教程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杨子江，庞增荣主编；吴丽华，张红刚，李萌副主编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本书出售、求购地址：https://www.jiaokey.com/book/detail/13744288.html</w:t>
      </w:r>
    </w:p>
    <w:p>
      <w:r>
        <w:t>更多相关图书推荐：https://www.jiaokey.com</w:t>
      </w:r>
    </w:p>
    <w:p>
      <w:r>
        <w:t>杨子江，庞增荣主编；吴丽华，张红刚，李萌副主编 其他作品：https://www.jiaokey.com/tag/杨子江，庞增荣主编；吴丽华，张红刚，李萌副主编.html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关键词搜索：https://www.jiaokey.com/tag/中小企业管理与营销实训教程.html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