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小学英语语音入门教学策略</w:t>
      </w:r>
    </w:p>
    <w:p>
      <w:r>
        <w:rPr>
          <w:rFonts w:ascii="宋体" w:hAnsi="宋体" w:eastAsia="宋体"/>
          <w:sz w:val="24"/>
        </w:rPr>
        <w:t>黄士力丛书主编；陈文辉，白晓明，徐文姬丛书副主编；乐伟国主编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4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小学英语语音入门教学策略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黄士力丛书主编；陈文辉，白晓明，徐文姬丛书副主编；乐伟国主编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英语-语音-教学研究-小学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本书出售、求购地址：https://www.jiaokey.com/book/detail/13744278.html</w:t>
      </w:r>
    </w:p>
    <w:p>
      <w:r>
        <w:t>更多相关图书推荐：https://www.jiaokey.com</w:t>
      </w:r>
    </w:p>
    <w:p>
      <w:r>
        <w:t>黄士力丛书主编；陈文辉，白晓明，徐文姬丛书副主编；乐伟国主编 其他作品：https://www.jiaokey.com/tag/黄士力丛书主编；陈文辉，白晓明，徐文姬丛书副主编；乐伟国主编.html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关键词搜索：https://www.jiaokey.com/tag/英语-语音-教学研究-小学.html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