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书名：现代传媒综合体的创新与实践</w:t>
      </w:r>
    </w:p>
    <w:p>
      <w:r>
        <w:t>作者：杭州市萧山广播电视台编</w:t>
      </w:r>
    </w:p>
    <w:p>
      <w:r>
        <w:t>出版社：北京:中国广播电视出版社,2014.04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现代传媒综合体的创新与实践 评论地址：https://www.jiaokey.com/book/detail/13744247.html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