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助理电子商务师国家职业资格考试手册  3级</w:t>
      </w:r>
    </w:p>
    <w:p>
      <w:r>
        <w:rPr>
          <w:rFonts w:ascii="宋体" w:hAnsi="宋体" w:eastAsia="宋体"/>
          <w:sz w:val="24"/>
        </w:rPr>
        <w:t>高华，张丽花著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助理电子商务师国家职业资格考试手册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高华，张丽花著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本书出售、求购地址：https://www.jiaokey.com/book/detail/13744239.html</w:t>
      </w:r>
    </w:p>
    <w:p>
      <w:r>
        <w:t>更多相关图书推荐：https://www.jiaokey.com</w:t>
      </w:r>
    </w:p>
    <w:p>
      <w:r>
        <w:t>高华，张丽花著 其他作品：https://www.jiaokey.com/tag/高华，张丽花著.html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关键词搜索：https://www.jiaokey.com/tag/助理电子商务师国家职业资格考试手册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