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书名：思想政治理论课实践教学指导  第2版</w:t>
      </w:r>
    </w:p>
    <w:p>
      <w:r>
        <w:t>作者：马计斌，弓兰秀，葛宏冰主编；孟令择，崔建良，彭克明。张宝鑫，赵红霞副主编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总页数：333</w:t>
      </w:r>
    </w:p>
    <w:p>
      <w:r>
        <w:t>更多请访问教客网: www.jiaokey.com</w:t>
      </w:r>
    </w:p>
    <w:p>
      <w:r>
        <w:t>思想政治理论课实践教学指导  第2版 评论地址：https://www.jiaokey.com/book/detail/13744212.html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