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我家孩子不“任性”  儿童自制力训练80法</w:t>
      </w:r>
    </w:p>
    <w:p>
      <w:r>
        <w:rPr>
          <w:rFonts w:ascii="宋体" w:hAnsi="宋体" w:eastAsia="宋体"/>
          <w:sz w:val="24"/>
        </w:rPr>
        <w:t>严行方著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我家孩子不“任性”  儿童自制力训练80法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严行方著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本书出售、求购地址：https://www.jiaokey.com/book/detail/13744196.html</w:t>
      </w:r>
    </w:p>
    <w:p>
      <w:r>
        <w:t>更多相关图书推荐：https://www.jiaokey.com</w:t>
      </w:r>
    </w:p>
    <w:p>
      <w:r>
        <w:t>严行方著 其他作品：https://www.jiaokey.com/tag/严行方著.html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关键词搜索：https://www.jiaokey.com/tag/我家孩子不“任性”  儿童自制力训练80法.html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