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书名：你就是最好的家长</w:t>
      </w:r>
    </w:p>
    <w:p>
      <w:r>
        <w:t>作者：淘猫妈著</w:t>
      </w:r>
    </w:p>
    <w:p>
      <w:r>
        <w:t>出版社：重庆：重庆出版社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你就是最好的家长 评论地址：https://www.jiaokey.com/book/detail/13744194.html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