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孩子上学前妈妈应该知道的事</w:t>
      </w:r>
    </w:p>
    <w:p>
      <w:r>
        <w:rPr>
          <w:rFonts w:ascii="宋体" w:hAnsi="宋体" w:eastAsia="宋体"/>
          <w:sz w:val="24"/>
        </w:rPr>
        <w:t>（韩）许贞恩，（韩）许毕宁著；悟语译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孩子上学前妈妈应该知道的事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（韩）许贞恩，（韩）许毕宁著；悟语译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本书出售、求购地址：https://www.jiaokey.com/book/detail/13744191.html</w:t>
      </w:r>
    </w:p>
    <w:p>
      <w:r>
        <w:t>更多相关图书推荐：https://www.jiaokey.com</w:t>
      </w:r>
    </w:p>
    <w:p>
      <w:r>
        <w:t>（韩）许贞恩，（韩）许毕宁著；悟语译 其他作品：https://www.jiaokey.com/tag/（韩）许贞恩，（韩）许毕宁著；悟语译.html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关键词搜索：https://www.jiaokey.com/tag/孩子上学前妈妈应该知道的事.html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