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书名：好孩子的一半是好父母</w:t>
      </w:r>
    </w:p>
    <w:p>
      <w:r>
        <w:t>作者：清渠著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好孩子的一半是好父母 评论地址：https://www.jiaokey.com/book/detail/13744190.html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