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李毓佩数学故事集  小学中年级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李毓佩数学故事集  小学中年级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本书出售、求购地址：https://www.jiaokey.com/book/detail/13744144.html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