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李毓佩数学历险记  小学高年级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李毓佩数学历险记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本书出售、求购地址：https://www.jiaokey.com/book/detail/13744143.html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