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书名：我行你也行  简便实用的家教方法  第2版</w:t>
      </w:r>
    </w:p>
    <w:p>
      <w:r>
        <w:t>作者：周大淇编著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我行你也行  简便实用的家教方法  第2版 评论地址：https://www.jiaokey.com/book/detail/13744142.html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