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书名：极品女人的色香味</w:t>
      </w:r>
    </w:p>
    <w:p>
      <w:r>
        <w:t>作者：何萍著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极品女人的色香味 评论地址：https://www.jiaokey.com/book/detail/13744130.html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