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拓展职业技能大赛作用的研究</w:t>
      </w:r>
    </w:p>
    <w:p>
      <w:r>
        <w:rPr>
          <w:rFonts w:ascii="宋体" w:hAnsi="宋体" w:eastAsia="宋体"/>
          <w:sz w:val="24"/>
        </w:rPr>
        <w:t>李广武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拓展职业技能大赛作用的研究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9787310044252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职业技术教育-研究-中国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世界各国职业技术教育概况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：职业技能大赛模块化、大赛网络化的实施与管理办法研究、大赛指导教师集中培训办法和意义、技能大赛获奖高职院校和指导教师的后效应研究、职业技能大赛后效应研究等内容，旨在将职业技能大赛打造成天津职业技术教育的品牌。</w:t>
      </w:r>
    </w:p>
    <w:p/>
    <w:p>
      <w:r>
        <w:t>本书出售、求购地址：https://www.jiaokey.com/book/detail/13744112.html</w:t>
      </w:r>
    </w:p>
    <w:p>
      <w:r>
        <w:t>更多世界各国职业技术教育概况图书推荐：https://www.jiaokey.com</w:t>
      </w:r>
    </w:p>
    <w:p>
      <w:r>
        <w:t>李广武 其他作品：https://www.jiaokey.com/tag/李广武.html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关键词搜索：https://www.jiaokey.com/tag/职业技术教育-研究-中国.html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