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长征穿越时空的精神历程  中国作家重访长征路作品集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长征穿越时空的精神历程  中国作家重访长征路作品集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本书出售、求购地址：https://www.jiaokey.com/book/detail/13744058.html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关键词搜索：https://www.jiaokey.com/tag/长征穿越时空的精神历程  中国作家重访长征路作品集.html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