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我的自白录  从电影演员到亿万富姐</w:t>
      </w:r>
    </w:p>
    <w:p>
      <w:r>
        <w:rPr>
          <w:rFonts w:ascii="宋体" w:hAnsi="宋体" w:eastAsia="宋体"/>
          <w:sz w:val="24"/>
        </w:rPr>
        <w:t>刘晓庆著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我的自白录  从电影演员到亿万富姐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本书出售、求购地址：https://www.jiaokey.com/book/detail/13744047.html</w:t>
      </w:r>
    </w:p>
    <w:p>
      <w:r>
        <w:t>更多相关图书推荐：https://www.jiaokey.com</w:t>
      </w:r>
    </w:p>
    <w:p>
      <w:r>
        <w:t>刘晓庆著 其他作品：https://www.jiaokey.com/tag/刘晓庆著.html</w:t>
      </w:r>
    </w:p>
    <w:p>
      <w:r>
        <w:t>关键词搜索：https://www.jiaokey.com/tag/我的自白录  从电影演员到亿万富姐.html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