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神秘传说故事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神秘传说故事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本书出售、求购地址：https://www.jiaokey.com/book/detail/13743962.html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神秘传说故事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