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书名：静谧的秋夜  上</w:t>
      </w:r>
    </w:p>
    <w:p>
      <w:r>
        <w:t>作者：那顺德力格尔主编；昭乌达译书社编译</w:t>
      </w:r>
    </w:p>
    <w:p>
      <w:r>
        <w:t>出版社：北京：作家出版社</w:t>
      </w:r>
    </w:p>
    <w:p>
      <w:r>
        <w:t>出版日期：1999</w:t>
      </w:r>
    </w:p>
    <w:p>
      <w:r>
        <w:t>总页数：405</w:t>
      </w:r>
    </w:p>
    <w:p>
      <w:r>
        <w:t>更多请访问教客网: www.jiaokey.com</w:t>
      </w:r>
    </w:p>
    <w:p>
      <w:r>
        <w:t>静谧的秋夜  上 评论地址：https://www.jiaokey.com/book/detail/13743934.html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