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一千零一个传奇故事  奇珍异宝故事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一千零一个传奇故事  奇珍异宝故事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本书出售、求购地址：https://www.jiaokey.com/book/detail/13743886.html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关键词搜索：https://www.jiaokey.com/tag/一千零一个传奇故事  奇珍异宝故事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