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书名：李启凡诗作集锦  黑土家园</w:t>
      </w:r>
    </w:p>
    <w:p>
      <w:r>
        <w:t>作者：李启凡编</w:t>
      </w:r>
    </w:p>
    <w:p>
      <w:r>
        <w:t>出版社：北京：人民日报出版社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李启凡诗作集锦  黑土家园 评论地址：https://www.jiaokey.com/book/detail/13743872.html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