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西部文学艺术传播研究  满都麦母语文艺创作研究  上部</w:t>
      </w:r>
    </w:p>
    <w:p>
      <w:r>
        <w:rPr>
          <w:rFonts w:ascii="宋体" w:hAnsi="宋体" w:eastAsia="宋体"/>
          <w:sz w:val="24"/>
        </w:rPr>
        <w:t>栗原小荻编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西部文学艺术传播研究  满都麦母语文艺创作研究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栗原小荻编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本书出售、求购地址：https://www.jiaokey.com/book/detail/13743859.html</w:t>
      </w:r>
    </w:p>
    <w:p>
      <w:r>
        <w:t>更多相关图书推荐：https://www.jiaokey.com</w:t>
      </w:r>
    </w:p>
    <w:p>
      <w:r>
        <w:t>栗原小荻编 其他作品：https://www.jiaokey.com/tag/栗原小荻编.html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关键词搜索：https://www.jiaokey.com/tag/西部文学艺术传播研究  满都麦母语文艺创作研究  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