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一千零一个惊险故事  军事冒险故事  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一千零一个惊险故事  军事冒险故事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本书出售、求购地址：https://www.jiaokey.com/book/detail/13743854.html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关键词搜索：https://www.jiaokey.com/tag/一千零一个惊险故事  军事冒险故事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