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舍身闯险故事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舍身闯险故事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本书出售、求购地址：https://www.jiaokey.com/book/detail/13743852.html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舍身闯险故事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