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一千零一个侦探故事  跟踪追击故事  最新插图本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一千零一个侦探故事  跟踪追击故事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本书出售、求购地址：https://www.jiaokey.com/book/detail/13743851.html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关键词搜索：https://www.jiaokey.com/tag/一千零一个侦探故事  跟踪追击故事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