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一千零一个儿童故事  世界寓言故事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一千零一个儿童故事  世界寓言故事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本书出售、求购地址：https://www.jiaokey.com/book/detail/13743848.html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关键词搜索：https://www.jiaokey.com/tag/一千零一个儿童故事  世界寓言故事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