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一千零一个儿童故事  世界智慧故事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一千零一个儿童故事  世界智慧故事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本书出售、求购地址：https://www.jiaokey.com/book/detail/13743847.html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关键词搜索：https://www.jiaokey.com/tag/一千零一个儿童故事  世界智慧故事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