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一千零一个侦探故事  现场勘查故事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一千零一个侦探故事  现场勘查故事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本书出售、求购地址：https://www.jiaokey.com/book/detail/13743843.html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关键词搜索：https://www.jiaokey.com/tag/一千零一个侦探故事  现场勘查故事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