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自救脱险故事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自救脱险故事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本书出售、求购地址：https://www.jiaokey.com/book/detail/13743842.html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自救脱险故事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