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传奇英雄罗宾汉</w:t>
      </w:r>
    </w:p>
    <w:p>
      <w:r>
        <w:rPr>
          <w:rFonts w:ascii="宋体" w:hAnsi="宋体" w:eastAsia="宋体"/>
          <w:sz w:val="24"/>
        </w:rPr>
        <w:t>孙映通原著；张志光改编；吴劲潮绘画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传奇英雄罗宾汉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孙映通原著；张志光改编；吴劲潮绘画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本书出售、求购地址：https://www.jiaokey.com/book/detail/13743834.html</w:t>
      </w:r>
    </w:p>
    <w:p>
      <w:r>
        <w:t>更多相关图书推荐：https://www.jiaokey.com</w:t>
      </w:r>
    </w:p>
    <w:p>
      <w:r>
        <w:t>孙映通原著；张志光改编；吴劲潮绘画 其他作品：https://www.jiaokey.com/tag/孙映通原著；张志光改编；吴劲潮绘画.html</w:t>
      </w:r>
    </w:p>
    <w:p>
      <w:r>
        <w:t>北京：科学普及 出版图书：https://www.jiaokey.com/tag/北京：科学普及.html</w:t>
      </w:r>
    </w:p>
    <w:p>
      <w:r>
        <w:t>关键词搜索：https://www.jiaokey.com/tag/连环画  传奇英雄罗宾汉.html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